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国民核算手册</w:t>
      </w:r>
    </w:p>
    <w:p>
      <w:r>
        <w:rPr>
          <w:rFonts w:ascii="宋体" w:hAnsi="宋体" w:eastAsia="宋体"/>
          <w:sz w:val="24"/>
        </w:rPr>
        <w:t>联合国，欧洲中央银行编；中国人民银行调查统计司译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国民核算手册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联合国，欧洲中央银行编；中国人民银行调查统计司译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本书出售、求购地址：https://www.jiaokey.com/book/detail/14609104.html</w:t>
      </w:r>
    </w:p>
    <w:p>
      <w:r>
        <w:t>更多相关图书推荐：https://www.jiaokey.com</w:t>
      </w:r>
    </w:p>
    <w:p>
      <w:r>
        <w:t>联合国，欧洲中央银行编；中国人民银行调查统计司译 其他作品：https://www.jiaokey.com/tag/联合国，欧洲中央银行编；中国人民银行调查统计司译.html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关键词搜索：https://www.jiaokey.com/tag/国民核算手册.html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