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庄严妙相  敦煌佛像印藏珍</w:t>
      </w:r>
    </w:p>
    <w:p>
      <w:r>
        <w:rPr>
          <w:rFonts w:ascii="宋体" w:hAnsi="宋体" w:eastAsia="宋体"/>
          <w:sz w:val="24"/>
        </w:rPr>
        <w:t>赵声良，钱墨君著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庄严妙相  敦煌佛像印藏珍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赵声良，钱墨君著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本书出售、求购地址：https://www.jiaokey.com/book/detail/14609098.html</w:t>
      </w:r>
    </w:p>
    <w:p>
      <w:r>
        <w:t>更多相关图书推荐：https://www.jiaokey.com</w:t>
      </w:r>
    </w:p>
    <w:p>
      <w:r>
        <w:t>赵声良，钱墨君著 其他作品：https://www.jiaokey.com/tag/赵声良，钱墨君著.html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关键词搜索：https://www.jiaokey.com/tag/庄严妙相  敦煌佛像印藏珍.html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