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书名：无师自通玩转脱口秀</w:t>
      </w:r>
    </w:p>
    <w:p>
      <w:r>
        <w:t>作者：刘少影编著</w:t>
      </w:r>
    </w:p>
    <w:p>
      <w:r>
        <w:t>出版社：北京:台海出版社,2019.01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无师自通玩转脱口秀 评论地址：https://www.jiaokey.com/book/detail/14609080.html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