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农村留守流动儿童及老年人扶持政策数据库</w:t>
      </w:r>
    </w:p>
    <w:p>
      <w:r>
        <w:rPr>
          <w:rFonts w:ascii="宋体" w:hAnsi="宋体" w:eastAsia="宋体"/>
          <w:sz w:val="24"/>
        </w:rPr>
        <w:t>邹波，胡宏伟著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农村留守流动儿童及老年人扶持政策数据库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邹波，胡宏伟著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本书出售、求购地址：https://www.jiaokey.com/book/detail/14609065.html</w:t>
      </w:r>
    </w:p>
    <w:p>
      <w:r>
        <w:t>更多相关图书推荐：https://www.jiaokey.com</w:t>
      </w:r>
    </w:p>
    <w:p>
      <w:r>
        <w:t>邹波，胡宏伟著 其他作品：https://www.jiaokey.com/tag/邹波，胡宏伟著.html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关键词搜索：https://www.jiaokey.com/tag/农村留守流动儿童及老年人扶持政策数据库.html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