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书名：现代艺术设计多元化研究</w:t>
      </w:r>
    </w:p>
    <w:p>
      <w:r>
        <w:t>作者：郭洪远著</w:t>
      </w:r>
    </w:p>
    <w:p>
      <w:r>
        <w:t>出版社：长春:吉林美术出版社,2019.01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现代艺术设计多元化研究 评论地址：https://www.jiaokey.com/book/detail/14609057.html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