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维京时代  从狂战士到海上贸易的开拓者</w:t>
      </w:r>
    </w:p>
    <w:p>
      <w:r>
        <w:rPr>
          <w:rFonts w:ascii="宋体" w:hAnsi="宋体" w:eastAsia="宋体"/>
          <w:sz w:val="24"/>
        </w:rPr>
        <w:t>（瑞典）安德斯·温罗特著；王蓉译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维京时代  从狂战士到海上贸易的开拓者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（瑞典）安德斯·温罗特著；王蓉译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本书出售、求购地址：https://www.jiaokey.com/book/detail/14609055.html</w:t>
      </w:r>
    </w:p>
    <w:p>
      <w:r>
        <w:t>更多相关图书推荐：https://www.jiaokey.com</w:t>
      </w:r>
    </w:p>
    <w:p>
      <w:r>
        <w:t>（瑞典）安德斯·温罗特著；王蓉译 其他作品：https://www.jiaokey.com/tag/（瑞典）安德斯·温罗特著；王蓉译.html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关键词搜索：https://www.jiaokey.com/tag/维京时代  从狂战士到海上贸易的开拓者.html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