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书名：意林彩绘英文系列  你是麦芒  不必隐藏  手绘原版</w:t>
      </w:r>
    </w:p>
    <w:p>
      <w:r>
        <w:t>作者：《&lt;font color=Red&gt;意&lt;/font&gt;林·绘英语》编辑部编</w:t>
      </w:r>
    </w:p>
    <w:p>
      <w:r>
        <w:t>出版社：长春:吉林摄影出版社,2018.01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意林彩绘英文系列  你是麦芒  不必隐藏  手绘原版 评论地址：https://www.jiaokey.com/book/detail/14609054.html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