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书名：燕史留痕  瓦当的故事</w:t>
      </w:r>
    </w:p>
    <w:p>
      <w:r>
        <w:t>作者：吴磬军著</w:t>
      </w:r>
    </w:p>
    <w:p>
      <w:r>
        <w:t>出版社：保定:河北大学出版社,2018.12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燕史留痕  瓦当的故事 评论地址：https://www.jiaokey.com/book/detail/14609025.html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