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书名：滇缅公路</w:t>
      </w:r>
    </w:p>
    <w:p>
      <w:r>
        <w:t>作者：（英）尼克尔·史密斯著；郭晓岚译</w:t>
      </w:r>
    </w:p>
    <w:p>
      <w:r>
        <w:t>出版社：成都:天地出版社,2019.05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滇缅公路 评论地址：https://www.jiaokey.com/book/detail/14608992.html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