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书名：跨文化交际与英语文化教学</w:t>
      </w:r>
    </w:p>
    <w:p>
      <w:r>
        <w:t>作者：郑春华著</w:t>
      </w:r>
    </w:p>
    <w:p>
      <w:r>
        <w:t>出版社：北京:国家行政学院出版社,2018.10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跨文化交际与英语文化教学 评论地址：https://www.jiaokey.com/book/detail/14608988.html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