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</w:t>
      </w:r>
    </w:p>
    <w:p>
      <w:r>
        <w:t>作者：中共湖北省委组织部干部培训处组编</w:t>
      </w:r>
    </w:p>
    <w:p>
      <w:r>
        <w:t>出版社：北京时代华文书局,2019.05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庄子 评论地址：https://www.jiaokey.com/book/detail/14608972.html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