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猫猫狗狗心灵一点通</w:t>
      </w:r>
    </w:p>
    <w:p>
      <w:r>
        <w:rPr>
          <w:rFonts w:ascii="宋体" w:hAnsi="宋体" w:eastAsia="宋体"/>
          <w:sz w:val="24"/>
        </w:rPr>
        <w:t>（美）蒂姆·林克著；周静茹，相翠萍译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猫猫狗狗心灵一点通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（美）蒂姆·林克著；周静茹，相翠萍译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猫-动物心理学-通俗读物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本书出售、求购地址：https://www.jiaokey.com/book/detail/14608953.html</w:t>
      </w:r>
    </w:p>
    <w:p>
      <w:r>
        <w:t>更多相关图书推荐：https://www.jiaokey.com</w:t>
      </w:r>
    </w:p>
    <w:p>
      <w:r>
        <w:t>（美）蒂姆·林克著；周静茹，相翠萍译 其他作品：https://www.jiaokey.com/tag/（美）蒂姆·林克著；周静茹，相翠萍译.html</w:t>
      </w:r>
    </w:p>
    <w:p>
      <w:r>
        <w:t>北京:中国友谊出版公司,2019.05 出版图书：https://www.jiaokey.com/tag/北京:中国友谊出版公司,2019.05.html</w:t>
      </w:r>
    </w:p>
    <w:p>
      <w:r>
        <w:t>关键词搜索：https://www.jiaokey.com/tag/猫-动物心理学-通俗读物.html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