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书名：新营销革命</w:t>
      </w:r>
    </w:p>
    <w:p>
      <w:r>
        <w:t>作者：（美）杰·亚伯拉&lt;font color=Red&gt;罕&lt;/font&gt;，刘星辰著；李帅译</w:t>
      </w:r>
    </w:p>
    <w:p>
      <w:r>
        <w:t>出版社：北京:台海出版社,2019.02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新营销革命 评论地址：https://www.jiaokey.com/book/detail/14608930.html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