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绝知此事要躬行  新时代大学生真情传递、明晰意见与感悟使命</w:t>
      </w:r>
    </w:p>
    <w:p>
      <w:r>
        <w:rPr>
          <w:rFonts w:ascii="宋体" w:hAnsi="宋体" w:eastAsia="宋体"/>
          <w:sz w:val="24"/>
        </w:rPr>
        <w:t>刘富胜，陈松，王仕勇主编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绝知此事要躬行  新时代大学生真情传递、明晰意见与感悟使命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刘富胜，陈松，王仕勇主编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本书出售、求购地址：https://www.jiaokey.com/book/detail/14608926.html</w:t>
      </w:r>
    </w:p>
    <w:p>
      <w:r>
        <w:t>更多相关图书推荐：https://www.jiaokey.com</w:t>
      </w:r>
    </w:p>
    <w:p>
      <w:r>
        <w:t>刘富胜，陈松，王仕勇主编 其他作品：https://www.jiaokey.com/tag/刘富胜，陈松，王仕勇主编.html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关键词搜索：https://www.jiaokey.com/tag/绝知此事要躬行  新时代大学生真情传递、明晰意见与感悟使命.html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