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书名：史迪威日记  完整版</w:t>
      </w:r>
    </w:p>
    <w:p>
      <w:r>
        <w:t>作者：（美）约瑟夫·史迪威著；林鸿译</w:t>
      </w:r>
    </w:p>
    <w:p>
      <w:r>
        <w:t>出版社：哈尔滨:北方文艺出版社,2018.10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史迪威日记  完整版 评论地址：https://www.jiaokey.com/book/detail/14608914.html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