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大河·不朽者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大河·不朽者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本书出售、求购地址：https://www.jiaokey.com/book/detail/14608905.html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关键词搜索：https://www.jiaokey.com/tag/大河·不朽者.html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