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营销制胜</w:t>
      </w:r>
    </w:p>
    <w:p>
      <w:r>
        <w:rPr>
          <w:rFonts w:ascii="宋体" w:hAnsi="宋体" w:eastAsia="宋体"/>
          <w:sz w:val="24"/>
        </w:rPr>
        <w:t>菲利普·科特勒，何麻温·卡塔加雅，许丁宦著；王永贵译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菲利普·科特勒，何麻温·卡塔加雅，许丁宦著；王永贵译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本书出售、求购地址：https://www.jiaokey.com/book/detail/14608899.html</w:t>
      </w:r>
    </w:p>
    <w:p>
      <w:r>
        <w:t>更多相关图书推荐：https://www.jiaokey.com</w:t>
      </w:r>
    </w:p>
    <w:p>
      <w:r>
        <w:t>菲利普·科特勒，何麻温·卡塔加雅，许丁宦著；王永贵译 其他作品：https://www.jiaokey.com/tag/菲利普·科特勒，何麻温·卡塔加雅，许丁宦著；王永贵译.html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