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书名：顶尖导购从讲故事开始</w:t>
      </w:r>
    </w:p>
    <w:p>
      <w:r>
        <w:t>作者：陈待忠，陈咏雪著</w:t>
      </w:r>
    </w:p>
    <w:p>
      <w:r>
        <w:t>出版社：广州:广东旅游出版社,2019.01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顶尖导购从讲故事开始 评论地址：https://www.jiaokey.com/book/detail/14608896.html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