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颠覆性创新与产业组织演化机理  基于消费者偏好内生视角</w:t>
      </w:r>
    </w:p>
    <w:p>
      <w:r>
        <w:rPr>
          <w:rFonts w:ascii="宋体" w:hAnsi="宋体" w:eastAsia="宋体"/>
          <w:sz w:val="24"/>
        </w:rPr>
        <w:t>郁培丽，石俊国著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颠覆性创新与产业组织演化机理  基于消费者偏好内生视角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郁培丽，石俊国著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本书出售、求购地址：https://www.jiaokey.com/book/detail/14608889.html</w:t>
      </w:r>
    </w:p>
    <w:p>
      <w:r>
        <w:t>更多相关图书推荐：https://www.jiaokey.com</w:t>
      </w:r>
    </w:p>
    <w:p>
      <w:r>
        <w:t>郁培丽，石俊国著 其他作品：https://www.jiaokey.com/tag/郁培丽，石俊国著.html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关键词搜索：https://www.jiaokey.com/tag/颠覆性创新与产业组织演化机理  基于消费者偏好内生视角.html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