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历史认识的时空</w:t>
      </w:r>
    </w:p>
    <w:p>
      <w:r>
        <w:rPr>
          <w:rFonts w:ascii="宋体" w:hAnsi="宋体" w:eastAsia="宋体"/>
          <w:sz w:val="24"/>
        </w:rPr>
        <w:t>（日）佐藤正幸著；郭海良译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历史认识的时空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（日）佐藤正幸著；郭海良译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本书出售、求购地址：https://www.jiaokey.com/book/detail/14608860.html</w:t>
      </w:r>
    </w:p>
    <w:p>
      <w:r>
        <w:t>更多相关图书推荐：https://www.jiaokey.com</w:t>
      </w:r>
    </w:p>
    <w:p>
      <w:r>
        <w:t>（日）佐藤正幸著；郭海良译 其他作品：https://www.jiaokey.com/tag/（日）佐藤正幸著；郭海良译.html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关键词搜索：https://www.jiaokey.com/tag/历史认识的时空.html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