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书名：米塞斯夫人回忆录</w:t>
      </w:r>
    </w:p>
    <w:p>
      <w:r>
        <w:t>作者：（美）玛吉特·冯·米塞斯著；曾允译</w:t>
      </w:r>
    </w:p>
    <w:p>
      <w:r>
        <w:t>出版社：上海:上海社会科学院出版社,2019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米塞斯夫人回忆录 评论地址：https://www.jiaokey.com/book/detail/14608853.html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