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葡语国家国情研究与中国澳门在其发展进程中的重要作用</w:t>
      </w:r>
    </w:p>
    <w:p>
      <w:r>
        <w:rPr>
          <w:rFonts w:ascii="宋体" w:hAnsi="宋体" w:eastAsia="宋体"/>
          <w:sz w:val="24"/>
        </w:rPr>
        <w:t>叶桂平，王心，林徳钦著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葡语国家国情研究与中国澳门在其发展进程中的重要作用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叶桂平，王心，林徳钦著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本书出售、求购地址：https://www.jiaokey.com/book/detail/14608848.html</w:t>
      </w:r>
    </w:p>
    <w:p>
      <w:r>
        <w:t>更多相关图书推荐：https://www.jiaokey.com</w:t>
      </w:r>
    </w:p>
    <w:p>
      <w:r>
        <w:t>叶桂平，王心，林徳钦著 其他作品：https://www.jiaokey.com/tag/叶桂平，王心，林徳钦著.html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关键词搜索：https://www.jiaokey.com/tag/葡语国家国情研究与中国澳门在其发展进程中的重要作用.html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