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书名：所有流浪，都是归程  杜甫传</w:t>
      </w:r>
    </w:p>
    <w:p>
      <w:r>
        <w:t>作者：随园散人著</w:t>
      </w:r>
    </w:p>
    <w:p>
      <w:r>
        <w:t>出版社：江苏凤凰文艺出版社</w:t>
      </w:r>
    </w:p>
    <w:p>
      <w:r>
        <w:t>出版日期：2019.04</w:t>
      </w:r>
    </w:p>
    <w:p>
      <w:r>
        <w:t>总页数：237</w:t>
      </w:r>
    </w:p>
    <w:p>
      <w:r>
        <w:t>更多请访问教客网: www.jiaokey.com</w:t>
      </w:r>
    </w:p>
    <w:p>
      <w:r>
        <w:t>所有流浪，都是归程  杜甫传 评论地址：https://www.jiaokey.com/book/detail/14608841.html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