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河南自贸区建设发展研究</w:t>
      </w:r>
    </w:p>
    <w:p>
      <w:r>
        <w:rPr>
          <w:rFonts w:ascii="宋体" w:hAnsi="宋体" w:eastAsia="宋体"/>
          <w:sz w:val="24"/>
        </w:rPr>
        <w:t>喻新安，杨保成主编；全坤强，李斌，英张冰，李怀玉副主编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河南自贸区建设发展研究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喻新安，杨保成主编；全坤强，李斌，英张冰，李怀玉副主编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本书出售、求购地址：https://www.jiaokey.com/book/detail/14608811.html</w:t>
      </w:r>
    </w:p>
    <w:p>
      <w:r>
        <w:t>更多相关图书推荐：https://www.jiaokey.com</w:t>
      </w:r>
    </w:p>
    <w:p>
      <w:r>
        <w:t>喻新安，杨保成主编；全坤强，李斌，英张冰，李怀玉副主编 其他作品：https://www.jiaokey.com/tag/喻新安，杨保成主编；全坤强，李斌，英张冰，李怀玉副主编.html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关键词搜索：https://www.jiaokey.com/tag/河南自贸区建设发展研究.html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