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书名：质量效应仙女座  启动</w:t>
      </w:r>
    </w:p>
    <w:p>
      <w:r>
        <w:t>作者：（美）N.K.杰米辛，（美）麦克·华尔特著</w:t>
      </w:r>
    </w:p>
    <w:p>
      <w:r>
        <w:t>出版社：北京:新星出版社,2019.05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质量效应仙女座  启动 评论地址：https://www.jiaokey.com/book/detail/14608807.html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