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书名：灵渠人家  兴安，一个让人记住乡愁的地方</w:t>
      </w:r>
    </w:p>
    <w:p>
      <w:r>
        <w:t>作者：彭国斌，钟毅著</w:t>
      </w:r>
    </w:p>
    <w:p>
      <w:r>
        <w:t>出版社：桂林:广西师范大学出版社,2019.01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灵渠人家  兴安，一个让人记住乡愁的地方 评论地址：https://www.jiaokey.com/book/detail/14608793.html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