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保险助推脱贫攻坚理论与实践</w:t>
      </w:r>
    </w:p>
    <w:p>
      <w:r>
        <w:rPr>
          <w:rFonts w:ascii="宋体" w:hAnsi="宋体" w:eastAsia="宋体"/>
          <w:sz w:val="24"/>
        </w:rPr>
        <w:t>江生忠，薄滂沱主编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保险助推脱贫攻坚理论与实践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江生忠，薄滂沱主编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本书出售、求购地址：https://www.jiaokey.com/book/detail/14608781.html</w:t>
      </w:r>
    </w:p>
    <w:p>
      <w:r>
        <w:t>更多相关图书推荐：https://www.jiaokey.com</w:t>
      </w:r>
    </w:p>
    <w:p>
      <w:r>
        <w:t>江生忠，薄滂沱主编 其他作品：https://www.jiaokey.com/tag/江生忠，薄滂沱主编.html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关键词搜索：https://www.jiaokey.com/tag/保险助推脱贫攻坚理论与实践.html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