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书名：疯狂美语口语绝招  10大焦点篇</w:t>
      </w:r>
    </w:p>
    <w:p>
      <w:r>
        <w:t>作者：谭伟民，陈粤，宋健榕，（美）JUSTICE SCHUNIOR主编</w:t>
      </w:r>
    </w:p>
    <w:p>
      <w:r>
        <w:t>出版社：湖北音像艺术出版社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疯狂美语口语绝招  10大焦点篇 评论地址：https://www.jiaokey.com/book/detail/14608757.html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