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书名：英汉互文性对比与翻译研究</w:t>
      </w:r>
    </w:p>
    <w:p>
      <w:r>
        <w:t>作者：邵惟韺著</w:t>
      </w:r>
    </w:p>
    <w:p>
      <w:r>
        <w:t>出版社：郑州:黄河水利出版社,2018.07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英汉互文性对比与翻译研究 评论地址：https://www.jiaokey.com/book/detail/14608712.html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