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ABX指南  感染性疾病的诊断与治疗  第2版</w:t>
      </w:r>
    </w:p>
    <w:p>
      <w:r>
        <w:rPr>
          <w:rFonts w:ascii="宋体" w:hAnsi="宋体" w:eastAsia="宋体"/>
          <w:sz w:val="24"/>
        </w:rPr>
        <w:t>巴特利特（BartlettJ·G·）著；奥威特（AuwaerteP·G·）著；范（PharnP·A·）著；马小军，徐英春，刘正印译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ABX指南  感染性疾病的诊断与治疗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巴特利特（BartlettJ·G·）著；奥威特（AuwaerteP·G·）著；范（PharnP·A·）著；马小军，徐英春，刘正印译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本书出售、求购地址：https://www.jiaokey.com/book/detail/14608706.html</w:t>
      </w:r>
    </w:p>
    <w:p>
      <w:r>
        <w:t>更多相关图书推荐：https://www.jiaokey.com</w:t>
      </w:r>
    </w:p>
    <w:p>
      <w:r>
        <w:t>巴特利特（BartlettJ·G·）著；奥威特（AuwaerteP·G·）著；范（PharnP·A·）著；马小军，徐英春，刘正印译 其他作品：https://www.jiaokey.com/tag/巴特利特（BartlettJ·G·）著；奥威特（AuwaerteP·G·）著；范（PharnP·A·）著；马小军，徐英春，刘正印译.html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关键词搜索：https://www.jiaokey.com/tag/ABX指南  感染性疾病的诊断与治疗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