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面向十二五高职高专规划教材  公共英语综合训练  2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面向十二五高职高专规划教材  公共英语综合训练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本书出售、求购地址：https://www.jiaokey.com/book/detail/14608679.html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关键词搜索：https://www.jiaokey.com/tag/面向十二五高职高专规划教材  公共英语综合训练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