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书名：思叙淙淙</w:t>
      </w:r>
    </w:p>
    <w:p>
      <w:r>
        <w:t>作者：乔世伟主编；邱剑云执编</w:t>
      </w:r>
    </w:p>
    <w:p>
      <w:r>
        <w:t>出版社：上海:上海三联书店,1999.01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思叙淙淙 评论地址：https://www.jiaokey.com/book/detail/14608675.html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