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书名：我的“成电梦”  电子科技大学外语专业本科生论文习作  第2辑</w:t>
      </w:r>
    </w:p>
    <w:p>
      <w:r>
        <w:t>作者：冯文坤，楚军主编；李杰，周劲松，姚连兵，罗旋，俞博执行主编</w:t>
      </w:r>
    </w:p>
    <w:p>
      <w:r>
        <w:t>出版社：成都:电子科技大学出版社,2018.03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我的“成电梦”  电子科技大学外语专业本科生论文习作  第2辑 评论地址：https://www.jiaokey.com/book/detail/14608663.html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