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书名：北京市高职升本科招生统一考试  英语模拟试题精编</w:t>
      </w:r>
    </w:p>
    <w:p>
      <w:r>
        <w:t>作者：智玉琴主编；戴立黎主审</w:t>
      </w:r>
    </w:p>
    <w:p>
      <w:r>
        <w:t>出版社：北京:同心出版社,2011.09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北京市高职升本科招生统一考试  英语模拟试题精编 评论地址：https://www.jiaokey.com/book/detail/14608646.html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