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书名：凯恩英语口语完全教程  练习册．第6册</w:t>
      </w:r>
    </w:p>
    <w:p>
      <w:r>
        <w:t>作者：（爱尔兰）麦克洛斯基（McCloskey，B.）著</w:t>
      </w:r>
    </w:p>
    <w:p>
      <w:r>
        <w:t>出版社：北京：人民教育出版社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凯恩英语口语完全教程  练习册．第6册 评论地址：https://www.jiaokey.com/book/detail/14608634.html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