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英语同步测试  两年制第2册</w:t>
      </w:r>
    </w:p>
    <w:p>
      <w:r>
        <w:rPr>
          <w:rFonts w:ascii="宋体" w:hAnsi="宋体" w:eastAsia="宋体"/>
          <w:sz w:val="24"/>
        </w:rPr>
        <w:t>托娅主编；龙慧玲，何杨副主编；王丽丽，龙慧玲，付慧琳，托娅，李俊，李智远，何杨，张耀忠，杨京鹏，夏增艳编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英语同步测试  两年制第2册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托娅主编；龙慧玲，何杨副主编；王丽丽，龙慧玲，付慧琳，托娅，李俊，李智远，何杨，张耀忠，杨京鹏，夏增艳编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本书出售、求购地址：https://www.jiaokey.com/book/detail/14608632.html</w:t>
      </w:r>
    </w:p>
    <w:p>
      <w:r>
        <w:t>更多相关图书推荐：https://www.jiaokey.com</w:t>
      </w:r>
    </w:p>
    <w:p>
      <w:r>
        <w:t>托娅主编；龙慧玲，何杨副主编；王丽丽，龙慧玲，付慧琳，托娅，李俊，李智远，何杨，张耀忠，杨京鹏，夏增艳编 其他作品：https://www.jiaokey.com/tag/托娅主编；龙慧玲，何杨副主编；王丽丽，龙慧玲，付慧琳，托娅，李俊，李智远，何杨，张耀忠，杨京鹏，夏增艳编.html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关键词搜索：https://www.jiaokey.com/tag/英语同步测试  两年制第2册.html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