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国才考试备考全攻略  高级</w:t>
      </w:r>
    </w:p>
    <w:p>
      <w:r>
        <w:rPr>
          <w:rFonts w:ascii="宋体" w:hAnsi="宋体" w:eastAsia="宋体"/>
          <w:sz w:val="24"/>
        </w:rPr>
        <w:t>冯捷蕴主编；何佳佳，李朝渊，李欣，刘君红，宿玉荣，赵凡编；江锡祥主审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国才考试备考全攻略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冯捷蕴主编；何佳佳，李朝渊，李欣，刘君红，宿玉荣，赵凡编；江锡祥主审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本书出售、求购地址：https://www.jiaokey.com/book/detail/14608618.html</w:t>
      </w:r>
    </w:p>
    <w:p>
      <w:r>
        <w:t>更多相关图书推荐：https://www.jiaokey.com</w:t>
      </w:r>
    </w:p>
    <w:p>
      <w:r>
        <w:t>冯捷蕴主编；何佳佳，李朝渊，李欣，刘君红，宿玉荣，赵凡编；江锡祥主审 其他作品：https://www.jiaokey.com/tag/冯捷蕴主编；何佳佳，李朝渊，李欣，刘君红，宿玉荣，赵凡编；江锡祥主审.html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关键词搜索：https://www.jiaokey.com/tag/国才考试备考全攻略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