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实用视听说教程  下  学生用书  精编版</w:t>
      </w:r>
    </w:p>
    <w:p>
      <w:r>
        <w:rPr>
          <w:rFonts w:ascii="宋体" w:hAnsi="宋体" w:eastAsia="宋体"/>
          <w:sz w:val="24"/>
        </w:rPr>
        <w:t>王守仁总主编；周国强，朱务诚，金杯，迟雯，闫卫锋，舒立志编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实用视听说教程  下  学生用书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王守仁总主编；周国强，朱务诚，金杯，迟雯，闫卫锋，舒立志编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本书出售、求购地址：https://www.jiaokey.com/book/detail/14608593.html</w:t>
      </w:r>
    </w:p>
    <w:p>
      <w:r>
        <w:t>更多相关图书推荐：https://www.jiaokey.com</w:t>
      </w:r>
    </w:p>
    <w:p>
      <w:r>
        <w:t>王守仁总主编；周国强，朱务诚，金杯，迟雯，闫卫锋，舒立志编 其他作品：https://www.jiaokey.com/tag/王守仁总主编；周国强，朱务诚，金杯，迟雯，闫卫锋，舒立志编.html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关键词搜索：https://www.jiaokey.com/tag/实用视听说教程  下  学生用书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