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直通剑桥商务英语  高级  教师用书  Higher Teacher</w:t>
      </w:r>
    </w:p>
    <w:p>
      <w:r>
        <w:rPr>
          <w:rFonts w:ascii="宋体" w:hAnsi="宋体" w:eastAsia="宋体"/>
          <w:sz w:val="24"/>
        </w:rPr>
        <w:t>（英）Louise Pile，（英）Catrin Lloyd-Jones，（英）Sarah Curtis编著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直通剑桥商务英语  高级  教师用书  Higher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（英）Louise Pile，（英）Catrin Lloyd-Jones，（英）Sarah Curtis编著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本书出售、求购地址：https://www.jiaokey.com/book/detail/14608551.html</w:t>
      </w:r>
    </w:p>
    <w:p>
      <w:r>
        <w:t>更多相关图书推荐：https://www.jiaokey.com</w:t>
      </w:r>
    </w:p>
    <w:p>
      <w:r>
        <w:t>（英）Louise Pile，（英）Catrin Lloyd-Jones，（英）Sarah Curtis编著 其他作品：https://www.jiaokey.com/tag/（英）Louise Pile，（英）Catrin Lloyd-Jones，（英）Sarah Curtis编著.html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关键词搜索：https://www.jiaokey.com/tag/直通剑桥商务英语  高级  教师用书  Higher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