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金融英语综合阅读  教师手册  第2版</w:t>
      </w:r>
    </w:p>
    <w:p>
      <w:r>
        <w:rPr>
          <w:rFonts w:ascii="宋体" w:hAnsi="宋体" w:eastAsia="宋体"/>
          <w:sz w:val="24"/>
        </w:rPr>
        <w:t>沈素萍，黄震华，康晋等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金融英语综合阅读  教师手册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沈素萍，黄震华，康晋等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本书出售、求购地址：https://www.jiaokey.com/book/detail/14608531.html</w:t>
      </w:r>
    </w:p>
    <w:p>
      <w:r>
        <w:t>更多相关图书推荐：https://www.jiaokey.com</w:t>
      </w:r>
    </w:p>
    <w:p>
      <w:r>
        <w:t>沈素萍，黄震华，康晋等 其他作品：https://www.jiaokey.com/tag/沈素萍，黄震华，康晋等.html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金融英语综合阅读  教师手册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