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中华成语典故  第5卷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中华成语典故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本书出售、求购地址：https://www.jiaokey.com/book/detail/14608523.html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中华成语典故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