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三字经  百家姓  千字文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三字经  百家姓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本书出售、求购地址：https://www.jiaokey.com/book/detail/14608514.html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三字经  百家姓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