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书名：一句千金  30句汉语游北京</w:t>
      </w:r>
    </w:p>
    <w:p>
      <w:r>
        <w:t>作者：赵金铭主编；丁燕生，李光副主编；曹文，杜声威，王建琪，吴守仁编写</w:t>
      </w:r>
    </w:p>
    <w:p>
      <w:r>
        <w:t>出版社：北京语言大学电子音像出版社</w:t>
      </w:r>
    </w:p>
    <w:p>
      <w:r>
        <w:t>出版日期：2005</w:t>
      </w:r>
    </w:p>
    <w:p>
      <w:r>
        <w:t>总页数：41</w:t>
      </w:r>
    </w:p>
    <w:p>
      <w:r>
        <w:t>更多请访问教客网: www.jiaokey.com</w:t>
      </w:r>
    </w:p>
    <w:p>
      <w:r>
        <w:t>一句千金  30句汉语游北京 评论地址：https://www.jiaokey.com/book/detail/14608508.html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