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MBA英语及考研英语  1  真题手册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MBA英语及考研英语  1  真题手册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本书出售、求购地址：https://www.jiaokey.com/book/detail/14608505.html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关键词搜索：https://www.jiaokey.com/tag/MBA英语及考研英语  1  真题手册.html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