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书名：一千零一夜  第2卷  彩图珍藏版</w:t>
      </w:r>
    </w:p>
    <w:p>
      <w:r>
        <w:t>作者：</w:t>
      </w:r>
    </w:p>
    <w:p>
      <w:r>
        <w:t>出版社：开封：河南大学出版社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一千零一夜  第2卷  彩图珍藏版 评论地址：https://www.jiaokey.com/book/detail/14608504.html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