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嘻哈说唱学汉语  2  加强汉字练习本  练习本B</w:t>
      </w:r>
    </w:p>
    <w:p>
      <w:r>
        <w:rPr>
          <w:rFonts w:ascii="宋体" w:hAnsi="宋体" w:eastAsia="宋体"/>
          <w:sz w:val="24"/>
        </w:rPr>
        <w:t>卢毓文著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嘻哈说唱学汉语  2  加强汉字练习本  练习本B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本书出售、求购地址：https://www.jiaokey.com/book/detail/14608501.html</w:t>
      </w:r>
    </w:p>
    <w:p>
      <w:r>
        <w:t>更多相关图书推荐：https://www.jiaokey.com</w:t>
      </w:r>
    </w:p>
    <w:p>
      <w:r>
        <w:t>卢毓文著 其他作品：https://www.jiaokey.com/tag/卢毓文著.html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关键词搜索：https://www.jiaokey.com/tag/嘻哈说唱学汉语  2  加强汉字练习本  练习本B.html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