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德文版 3B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德文版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本书出售、求购地址：https://www.jiaokey.com/book/detail/14608499.html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关键词搜索：https://www.jiaokey.com/tag/汉语乐园学生用书 德文版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