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中国共产党宁海历史大事记  1996-2012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中国共产党宁海历史大事记  1996-2012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本书出售、求购地址：https://www.jiaokey.com/book/detail/14608480.html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关键词搜索：https://www.jiaokey.com/tag/中国共产党宁海历史大事记  1996-2012.html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