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宁海抗日史汇  隆重纪念中国人民抗日战争暨世界反法西斯郑州胜利70周年  下</w:t>
      </w:r>
    </w:p>
    <w:p>
      <w:r>
        <w:rPr>
          <w:rFonts w:ascii="宋体" w:hAnsi="宋体" w:eastAsia="宋体"/>
          <w:sz w:val="24"/>
        </w:rPr>
        <w:t>中共宁海县委党史研究室，宁海县政协教文卫和文史资料委员会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宁海抗日史汇  隆重纪念中国人民抗日战争暨世界反法西斯郑州胜利70周年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中共宁海县委党史研究室，宁海县政协教文卫和文史资料委员会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本书出售、求购地址：https://www.jiaokey.com/book/detail/14608479.html</w:t>
      </w:r>
    </w:p>
    <w:p>
      <w:r>
        <w:t>更多相关图书推荐：https://www.jiaokey.com</w:t>
      </w:r>
    </w:p>
    <w:p>
      <w:r>
        <w:t>中共宁海县委党史研究室，宁海县政协教文卫和文史资料委员会 其他作品：https://www.jiaokey.com/tag/中共宁海县委党史研究室，宁海县政协教文卫和文史资料委员会.html</w:t>
      </w:r>
    </w:p>
    <w:p>
      <w:r>
        <w:t>关键词搜索：https://www.jiaokey.com/tag/宁海抗日史汇  隆重纪念中国人民抗日战争暨世界反法西斯郑州胜利70周年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