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中共宁海县委文件选编  1994年1月-1998年12月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中共宁海县委文件选编  1994年1月-1998年12月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本书出售、求购地址：https://www.jiaokey.com/book/detail/14608475.html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关键词搜索：https://www.jiaokey.com/tag/中共宁海县委文件选编  1994年1月-1998年12月.html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